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99BF" w14:textId="38C2951E" w:rsidR="00EE7C79" w:rsidRDefault="00000000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r w:rsidRPr="00EE7C79">
        <w:rPr>
          <w:rFonts w:ascii="Times New Roman" w:hAnsi="Times New Roman" w:cs="Times New Roman"/>
          <w:b/>
          <w:sz w:val="24"/>
          <w:szCs w:val="24"/>
        </w:rPr>
        <w:t xml:space="preserve">Sevgili </w:t>
      </w:r>
      <w:proofErr w:type="spellStart"/>
      <w:r w:rsidRPr="00EE7C79">
        <w:rPr>
          <w:rFonts w:ascii="Times New Roman" w:hAnsi="Times New Roman" w:cs="Times New Roman"/>
          <w:b/>
          <w:sz w:val="24"/>
          <w:szCs w:val="24"/>
        </w:rPr>
        <w:t>Öğrenciler</w:t>
      </w:r>
      <w:proofErr w:type="spellEnd"/>
      <w:r w:rsidRPr="00EE7C7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b/>
          <w:sz w:val="24"/>
          <w:szCs w:val="24"/>
        </w:rPr>
        <w:t>Kıymetli</w:t>
      </w:r>
      <w:proofErr w:type="spellEnd"/>
      <w:r w:rsidRPr="00EE7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b/>
          <w:sz w:val="24"/>
          <w:szCs w:val="24"/>
        </w:rPr>
        <w:t>Veliler</w:t>
      </w:r>
      <w:proofErr w:type="spellEnd"/>
      <w:r w:rsidRPr="00EE7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b/>
          <w:sz w:val="24"/>
          <w:szCs w:val="24"/>
        </w:rPr>
        <w:t>Değerli</w:t>
      </w:r>
      <w:proofErr w:type="spellEnd"/>
      <w:r w:rsidRPr="00EE7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b/>
          <w:sz w:val="24"/>
          <w:szCs w:val="24"/>
        </w:rPr>
        <w:t>Öğretmenler</w:t>
      </w:r>
      <w:r w:rsidR="00430EF6">
        <w:rPr>
          <w:rFonts w:ascii="Times New Roman" w:hAnsi="Times New Roman" w:cs="Times New Roman"/>
          <w:b/>
          <w:sz w:val="24"/>
          <w:szCs w:val="24"/>
        </w:rPr>
        <w:t>imiz</w:t>
      </w:r>
      <w:proofErr w:type="spellEnd"/>
      <w:r w:rsidRPr="00EE7C79">
        <w:rPr>
          <w:rFonts w:ascii="Times New Roman" w:hAnsi="Times New Roman" w:cs="Times New Roman"/>
          <w:b/>
          <w:sz w:val="24"/>
          <w:szCs w:val="24"/>
        </w:rPr>
        <w:t>,</w:t>
      </w:r>
    </w:p>
    <w:p w14:paraId="4EE14D19" w14:textId="2B30F4AF" w:rsidR="009066F0" w:rsidRPr="00EE7C79" w:rsidRDefault="00000000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r w:rsidRPr="00EE7C79">
        <w:rPr>
          <w:rFonts w:ascii="Times New Roman" w:hAnsi="Times New Roman" w:cs="Times New Roman"/>
          <w:sz w:val="24"/>
          <w:szCs w:val="24"/>
        </w:rPr>
        <w:t xml:space="preserve">2024-2025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yılının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sonuna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yaklaşmış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bulunmaktayız. Kuzey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Kıbrıs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Türk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Cumhuriyeti’nde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dönemde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öğrencilerimiz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hem de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öğretmenlerimiz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eğitimin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27" w:rsidRPr="00EE7C79">
        <w:rPr>
          <w:rFonts w:ascii="Times New Roman" w:hAnsi="Times New Roman" w:cs="Times New Roman"/>
          <w:sz w:val="24"/>
          <w:szCs w:val="24"/>
        </w:rPr>
        <w:t>paydaşını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oluşturan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velilerimizin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katkılarıyla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başarılı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dolu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dolu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tamamlamanın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gururunu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yaşıyoruz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>.</w:t>
      </w:r>
    </w:p>
    <w:p w14:paraId="12AF1B31" w14:textId="77777777" w:rsidR="00EE7C79" w:rsidRDefault="00000000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sürecinin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sağlıklı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yürütülmesinde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okullarımızdır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Okullarımız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sadece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beceri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kazandırmakla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kalmayıp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gelişim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aktarım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demokratik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vatandaşlık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birçok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işlevi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getirmektedir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Okullar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yalnızca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kurumlar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değil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zamanda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bireyin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karakterini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şekillendiren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toplumun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geleceğini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oluşturan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yönlü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gelişim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alanlarıdır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>.</w:t>
      </w:r>
    </w:p>
    <w:p w14:paraId="1E915BE4" w14:textId="6E35B9AB" w:rsidR="009066F0" w:rsidRPr="00EE7C79" w:rsidRDefault="00000000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r w:rsidRPr="00EE7C79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bağlamda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2024-2025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döneminde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öğrencilerimiz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yeteneklerini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0EF6">
        <w:rPr>
          <w:rFonts w:ascii="Times New Roman" w:hAnsi="Times New Roman" w:cs="Times New Roman"/>
          <w:sz w:val="24"/>
          <w:szCs w:val="24"/>
        </w:rPr>
        <w:t>müzik</w:t>
      </w:r>
      <w:proofErr w:type="spellEnd"/>
      <w:r w:rsidR="00430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teknoloji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tasarım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resim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fen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bilimleri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alanlarda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düzenlenen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sergilerde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bahar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şenliklerinde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çeşitli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müsabakalarda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başarıyla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koymuş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birçok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ödül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takdir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toplamışlardır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>.</w:t>
      </w:r>
    </w:p>
    <w:p w14:paraId="497F02BC" w14:textId="77777777" w:rsidR="009066F0" w:rsidRPr="00EE7C79" w:rsidRDefault="00000000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r w:rsidRPr="00EE7C79">
        <w:rPr>
          <w:rFonts w:ascii="Times New Roman" w:hAnsi="Times New Roman" w:cs="Times New Roman"/>
          <w:b/>
          <w:sz w:val="24"/>
          <w:szCs w:val="24"/>
        </w:rPr>
        <w:t xml:space="preserve">Sevgili </w:t>
      </w:r>
      <w:proofErr w:type="spellStart"/>
      <w:r w:rsidRPr="00EE7C79">
        <w:rPr>
          <w:rFonts w:ascii="Times New Roman" w:hAnsi="Times New Roman" w:cs="Times New Roman"/>
          <w:b/>
          <w:sz w:val="24"/>
          <w:szCs w:val="24"/>
        </w:rPr>
        <w:t>Gençler</w:t>
      </w:r>
      <w:proofErr w:type="spellEnd"/>
      <w:r w:rsidRPr="00EE7C79">
        <w:rPr>
          <w:rFonts w:ascii="Times New Roman" w:hAnsi="Times New Roman" w:cs="Times New Roman"/>
          <w:b/>
          <w:sz w:val="24"/>
          <w:szCs w:val="24"/>
        </w:rPr>
        <w:t>,</w:t>
      </w:r>
    </w:p>
    <w:p w14:paraId="2898B606" w14:textId="77777777" w:rsidR="009066F0" w:rsidRPr="00EE7C79" w:rsidRDefault="00000000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r w:rsidRPr="00EE7C79">
        <w:rPr>
          <w:rFonts w:ascii="Times New Roman" w:hAnsi="Times New Roman" w:cs="Times New Roman"/>
          <w:sz w:val="24"/>
          <w:szCs w:val="24"/>
        </w:rPr>
        <w:t xml:space="preserve">Atatürk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inkılaplarına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millî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değerlere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saygılı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bireyler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olmanız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büyük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arzumuzdur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Yaratıcı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üretken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beceriyle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donanmış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bireyler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geleceğe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güvenle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yürüyünüz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Demokrasiye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haklarına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bağlılığınız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pusulanız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olsun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Yolunuz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geleceğiniz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aydınlık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olsun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>.</w:t>
      </w:r>
    </w:p>
    <w:p w14:paraId="058BC1D9" w14:textId="77777777" w:rsidR="009066F0" w:rsidRPr="00EE7C79" w:rsidRDefault="00000000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C79">
        <w:rPr>
          <w:rFonts w:ascii="Times New Roman" w:hAnsi="Times New Roman" w:cs="Times New Roman"/>
          <w:b/>
          <w:sz w:val="24"/>
          <w:szCs w:val="24"/>
        </w:rPr>
        <w:t>Kıymetli</w:t>
      </w:r>
      <w:proofErr w:type="spellEnd"/>
      <w:r w:rsidRPr="00EE7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b/>
          <w:sz w:val="24"/>
          <w:szCs w:val="24"/>
        </w:rPr>
        <w:t>Öğretmenlerimiz</w:t>
      </w:r>
      <w:proofErr w:type="spellEnd"/>
      <w:r w:rsidRPr="00EE7C79">
        <w:rPr>
          <w:rFonts w:ascii="Times New Roman" w:hAnsi="Times New Roman" w:cs="Times New Roman"/>
          <w:b/>
          <w:sz w:val="24"/>
          <w:szCs w:val="24"/>
        </w:rPr>
        <w:t>,</w:t>
      </w:r>
    </w:p>
    <w:p w14:paraId="5D98681D" w14:textId="0F4A762D" w:rsidR="009066F0" w:rsidRPr="00EE7C79" w:rsidRDefault="00000000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r w:rsidRPr="00EE7C79">
        <w:rPr>
          <w:rFonts w:ascii="Times New Roman" w:hAnsi="Times New Roman" w:cs="Times New Roman"/>
          <w:sz w:val="24"/>
          <w:szCs w:val="24"/>
        </w:rPr>
        <w:t xml:space="preserve">Büyük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emek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özveriyle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başarıyla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tamamladınız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Öğrencilerimizin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geleceğe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emin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adımlarla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ilerlemesinde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büyük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pay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sizlerindir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Gelecek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nesilleri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şekillendiren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sizler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Büyük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Atatürk’ün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dediği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“Yeni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nesil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sizin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eseriniz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olacaktır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Öğretmenlik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mesleğini</w:t>
      </w:r>
      <w:proofErr w:type="spellEnd"/>
      <w:r w:rsidR="0043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icra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eden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öğretmenlerimize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gönülden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teşekkür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>.</w:t>
      </w:r>
    </w:p>
    <w:p w14:paraId="6B273D4C" w14:textId="77777777" w:rsidR="00EE7C79" w:rsidRPr="00EE7C79" w:rsidRDefault="00000000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r w:rsidRPr="00EE7C79">
        <w:rPr>
          <w:rFonts w:ascii="Times New Roman" w:hAnsi="Times New Roman" w:cs="Times New Roman"/>
          <w:b/>
          <w:sz w:val="24"/>
          <w:szCs w:val="24"/>
        </w:rPr>
        <w:t xml:space="preserve">Sayın </w:t>
      </w:r>
      <w:proofErr w:type="spellStart"/>
      <w:r w:rsidRPr="00EE7C79">
        <w:rPr>
          <w:rFonts w:ascii="Times New Roman" w:hAnsi="Times New Roman" w:cs="Times New Roman"/>
          <w:b/>
          <w:sz w:val="24"/>
          <w:szCs w:val="24"/>
        </w:rPr>
        <w:t>Veliler</w:t>
      </w:r>
      <w:proofErr w:type="spellEnd"/>
      <w:r w:rsidRPr="00EE7C79">
        <w:rPr>
          <w:rFonts w:ascii="Times New Roman" w:hAnsi="Times New Roman" w:cs="Times New Roman"/>
          <w:b/>
          <w:sz w:val="24"/>
          <w:szCs w:val="24"/>
        </w:rPr>
        <w:t>,</w:t>
      </w:r>
    </w:p>
    <w:p w14:paraId="1965AD76" w14:textId="3FD1B55B" w:rsidR="009066F0" w:rsidRPr="00EE7C79" w:rsidRDefault="00000000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Sizler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eğitimin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unsurundan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birini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oluşturmaktasınız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öğretmen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veli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üçgeni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sağlıklı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sürecinin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vazgeçilmezidir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Sizlerin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katkısı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olmadan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başarılı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süreci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düşünülemez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özveriniz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desteğiniz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sizlere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içten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teşekkürlerimi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sunarım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>.</w:t>
      </w:r>
    </w:p>
    <w:p w14:paraId="527F33B2" w14:textId="342BC3EA" w:rsidR="00A91027" w:rsidRPr="00EE7C79" w:rsidRDefault="00000000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r w:rsidRPr="00EE7C79">
        <w:rPr>
          <w:rFonts w:ascii="Times New Roman" w:hAnsi="Times New Roman" w:cs="Times New Roman"/>
          <w:sz w:val="24"/>
          <w:szCs w:val="24"/>
        </w:rPr>
        <w:t xml:space="preserve">Kuzey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Kıbrıs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Türk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Cumhuriyeti’nde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2024-2025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yılını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tamamlarken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kendini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gerçekleştirebilen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topluma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katkı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A6">
        <w:rPr>
          <w:rFonts w:ascii="Times New Roman" w:hAnsi="Times New Roman" w:cs="Times New Roman"/>
          <w:sz w:val="24"/>
          <w:szCs w:val="24"/>
        </w:rPr>
        <w:t>sağlayabilen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bireyler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yetiştirme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yolunda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geride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bırakmanın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haklı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gururunu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yaşıyoruz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başarı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mutluluğun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camiamıza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hayırlı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olmasını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diliyor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hepinize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başarı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esenlikler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temenni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79">
        <w:rPr>
          <w:rFonts w:ascii="Times New Roman" w:hAnsi="Times New Roman" w:cs="Times New Roman"/>
          <w:sz w:val="24"/>
          <w:szCs w:val="24"/>
        </w:rPr>
        <w:t>ediyorum</w:t>
      </w:r>
      <w:proofErr w:type="spellEnd"/>
      <w:r w:rsidRPr="00EE7C79">
        <w:rPr>
          <w:rFonts w:ascii="Times New Roman" w:hAnsi="Times New Roman" w:cs="Times New Roman"/>
          <w:sz w:val="24"/>
          <w:szCs w:val="24"/>
        </w:rPr>
        <w:t>.</w:t>
      </w:r>
    </w:p>
    <w:p w14:paraId="136FADD2" w14:textId="77777777" w:rsidR="00A91027" w:rsidRPr="00EE7C79" w:rsidRDefault="00A91027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48E6E775" w14:textId="09FD87EA" w:rsidR="00A91027" w:rsidRPr="00EE7C79" w:rsidRDefault="00A91027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r w:rsidRPr="00EE7C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EE7C79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EE7C79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EE7C79">
        <w:rPr>
          <w:rFonts w:ascii="Times New Roman" w:hAnsi="Times New Roman" w:cs="Times New Roman"/>
          <w:b/>
          <w:sz w:val="24"/>
          <w:szCs w:val="24"/>
        </w:rPr>
        <w:t xml:space="preserve">Yusuf </w:t>
      </w:r>
      <w:r w:rsidR="00430EF6">
        <w:rPr>
          <w:rFonts w:ascii="Times New Roman" w:hAnsi="Times New Roman" w:cs="Times New Roman"/>
          <w:b/>
          <w:sz w:val="24"/>
          <w:szCs w:val="24"/>
        </w:rPr>
        <w:t>İNANIROĞLU</w:t>
      </w:r>
    </w:p>
    <w:p w14:paraId="5D4A4FD0" w14:textId="6D12E530" w:rsidR="00A91027" w:rsidRPr="00430EF6" w:rsidRDefault="00A91027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30EF6">
        <w:rPr>
          <w:rFonts w:ascii="Times New Roman" w:hAnsi="Times New Roman" w:cs="Times New Roman"/>
          <w:b/>
          <w:bCs/>
          <w:sz w:val="24"/>
          <w:szCs w:val="24"/>
        </w:rPr>
        <w:t xml:space="preserve">Genel </w:t>
      </w:r>
      <w:proofErr w:type="spellStart"/>
      <w:r w:rsidRPr="00430EF6">
        <w:rPr>
          <w:rFonts w:ascii="Times New Roman" w:hAnsi="Times New Roman" w:cs="Times New Roman"/>
          <w:b/>
          <w:bCs/>
          <w:sz w:val="24"/>
          <w:szCs w:val="24"/>
        </w:rPr>
        <w:t>Ortaöğretim</w:t>
      </w:r>
      <w:proofErr w:type="spellEnd"/>
      <w:r w:rsidRPr="00430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0EF6">
        <w:rPr>
          <w:rFonts w:ascii="Times New Roman" w:hAnsi="Times New Roman" w:cs="Times New Roman"/>
          <w:b/>
          <w:bCs/>
          <w:sz w:val="24"/>
          <w:szCs w:val="24"/>
        </w:rPr>
        <w:t>Dairesi</w:t>
      </w:r>
      <w:proofErr w:type="spellEnd"/>
      <w:r w:rsidRPr="00430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0EF6">
        <w:rPr>
          <w:rFonts w:ascii="Times New Roman" w:hAnsi="Times New Roman" w:cs="Times New Roman"/>
          <w:b/>
          <w:bCs/>
          <w:sz w:val="24"/>
          <w:szCs w:val="24"/>
        </w:rPr>
        <w:t>Müdürü</w:t>
      </w:r>
      <w:proofErr w:type="spellEnd"/>
    </w:p>
    <w:p w14:paraId="529212C5" w14:textId="77777777" w:rsidR="00A91027" w:rsidRPr="00EE7C79" w:rsidRDefault="00A91027" w:rsidP="00EE7C79">
      <w:pPr>
        <w:spacing w:line="240" w:lineRule="auto"/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</w:p>
    <w:sectPr w:rsidR="00A91027" w:rsidRPr="00EE7C7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1569978">
    <w:abstractNumId w:val="8"/>
  </w:num>
  <w:num w:numId="2" w16cid:durableId="1793479529">
    <w:abstractNumId w:val="6"/>
  </w:num>
  <w:num w:numId="3" w16cid:durableId="2023435750">
    <w:abstractNumId w:val="5"/>
  </w:num>
  <w:num w:numId="4" w16cid:durableId="319890289">
    <w:abstractNumId w:val="4"/>
  </w:num>
  <w:num w:numId="5" w16cid:durableId="1252818197">
    <w:abstractNumId w:val="7"/>
  </w:num>
  <w:num w:numId="6" w16cid:durableId="1725251417">
    <w:abstractNumId w:val="3"/>
  </w:num>
  <w:num w:numId="7" w16cid:durableId="1295216998">
    <w:abstractNumId w:val="2"/>
  </w:num>
  <w:num w:numId="8" w16cid:durableId="566841830">
    <w:abstractNumId w:val="1"/>
  </w:num>
  <w:num w:numId="9" w16cid:durableId="147583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0817"/>
    <w:rsid w:val="002057A6"/>
    <w:rsid w:val="0029639D"/>
    <w:rsid w:val="00326F90"/>
    <w:rsid w:val="00430EF6"/>
    <w:rsid w:val="00692291"/>
    <w:rsid w:val="006C1E9E"/>
    <w:rsid w:val="00720794"/>
    <w:rsid w:val="009066F0"/>
    <w:rsid w:val="00906F1B"/>
    <w:rsid w:val="00A91027"/>
    <w:rsid w:val="00AA1D8D"/>
    <w:rsid w:val="00B47730"/>
    <w:rsid w:val="00CB0664"/>
    <w:rsid w:val="00E143E6"/>
    <w:rsid w:val="00EA19AF"/>
    <w:rsid w:val="00EE7C79"/>
    <w:rsid w:val="00FC26D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802C4"/>
  <w14:defaultImageDpi w14:val="300"/>
  <w15:docId w15:val="{E780D27D-5052-476F-B2F0-8E7C0369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Aytunc Sirket</cp:lastModifiedBy>
  <cp:revision>9</cp:revision>
  <cp:lastPrinted>2025-05-09T09:23:00Z</cp:lastPrinted>
  <dcterms:created xsi:type="dcterms:W3CDTF">2013-12-23T23:15:00Z</dcterms:created>
  <dcterms:modified xsi:type="dcterms:W3CDTF">2025-05-09T09:32:00Z</dcterms:modified>
  <cp:category/>
</cp:coreProperties>
</file>